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2721"/>
        <w:gridCol w:w="2721"/>
        <w:gridCol w:w="2721"/>
        <w:gridCol w:w="2721"/>
      </w:tblGrid>
      <w:tr>
        <w:trPr>
          <w:trHeight w:val="5669" w:hRule="exact"/>
        </w:trPr>
        <w:tc>
          <w:tcPr>
            <w:tcW w:type="dxa" w:w="272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2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2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2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5669" w:hRule="exact"/>
        </w:trPr>
        <w:tc>
          <w:tcPr>
            <w:tcW w:type="dxa" w:w="272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2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2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2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2750" w:right="510" w:bottom="2750" w:left="5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48×100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