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7" w:hRule="exact"/>
        </w:trPr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8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425" w:bottom="482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BK-4574  •  15×7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