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268"/>
        <w:gridCol w:w="2268"/>
        <w:gridCol w:w="2268"/>
        <w:gridCol w:w="2268"/>
        <w:gridCol w:w="2268"/>
      </w:tblGrid>
      <w:tr>
        <w:trPr>
          <w:trHeight w:val="680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26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595" w:right="283" w:bottom="595" w:left="28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BK-4110  •  40×12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