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499"/>
        <w:gridCol w:w="5499"/>
      </w:tblGrid>
      <w:tr>
        <w:trPr>
          <w:trHeight w:val="2404" w:hRule="exact"/>
        </w:trPr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04" w:hRule="exact"/>
        </w:trPr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04" w:hRule="exact"/>
        </w:trPr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04" w:hRule="exact"/>
        </w:trPr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04" w:hRule="exact"/>
        </w:trPr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04" w:hRule="exact"/>
        </w:trPr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49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208" w:right="454" w:bottom="1208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BK-4097  •  97×42.4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