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1984"/>
        <w:gridCol w:w="1984"/>
        <w:gridCol w:w="1984"/>
        <w:gridCol w:w="1984"/>
        <w:gridCol w:w="1984"/>
      </w:tblGrid>
      <w:tr>
        <w:trPr>
          <w:trHeight w:val="5499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5499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2920" w:right="992" w:bottom="2920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35×97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