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1984"/>
        <w:gridCol w:w="1984"/>
        <w:gridCol w:w="1984"/>
        <w:gridCol w:w="1984"/>
        <w:gridCol w:w="1984"/>
      </w:tblGrid>
      <w:tr>
        <w:trPr>
          <w:trHeight w:val="4365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4365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4365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1871" w:right="992" w:bottom="1871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35×77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