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4706"/>
        <w:gridCol w:w="4706"/>
      </w:tblGrid>
      <w:tr>
        <w:trPr>
          <w:trHeight w:val="3175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1247" w:bottom="48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BK-3178  •  83×56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