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3969"/>
        <w:gridCol w:w="3969"/>
      </w:tblGrid>
      <w:tr>
        <w:trPr>
          <w:trHeight w:val="4082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082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082" w:hRule="exact"/>
        </w:trPr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3969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2296" w:right="1984" w:bottom="2296" w:left="19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BK-2772  •  70×72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