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3969"/>
        <w:gridCol w:w="3969"/>
      </w:tblGrid>
      <w:tr>
        <w:trPr>
          <w:trHeight w:val="2041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041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041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041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041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041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041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276" w:right="1984" w:bottom="1276" w:left="19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BK-2736  •  70×36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