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76" w:right="2976" w:bottom="127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BK-2712  •  105×42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