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26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26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2976" w:bottom="482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BK-2614  •  105×40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