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272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72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72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72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72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616" w:right="2976" w:bottom="1616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BK-2612  •  105×48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