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323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23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956" w:right="2976" w:bottom="195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BK-2610  •  105×57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