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1792"/>
      </w:tblGrid>
      <w:tr>
        <w:trPr>
          <w:trHeight w:val="8277" w:hRule="exact"/>
        </w:trPr>
        <w:tc>
          <w:tcPr>
            <w:tcW w:type="dxa" w:w="11792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280" w:right="57" w:bottom="4280" w:left="5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BK-2602  •  208×146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