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749"/>
        <w:gridCol w:w="2749"/>
        <w:gridCol w:w="2749"/>
        <w:gridCol w:w="2749"/>
      </w:tblGrid>
      <w:tr>
        <w:trPr>
          <w:trHeight w:val="958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58" w:hRule="exact"/>
        </w:trPr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75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754" w:right="454" w:bottom="75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BK-2564  •  48.5×16.9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