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670"/>
        <w:gridCol w:w="5670"/>
      </w:tblGrid>
      <w:tr>
        <w:trPr>
          <w:trHeight w:val="2608" w:hRule="exact"/>
        </w:trPr>
        <w:tc>
          <w:tcPr>
            <w:tcW w:type="dxa" w:w="56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56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56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56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56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56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595" w:right="283" w:bottom="595" w:left="28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BK-2546  •  100×46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