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64" w:right="992" w:bottom="66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BK-2544  •  35×12.4355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