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572"/>
        <w:gridCol w:w="3572"/>
        <w:gridCol w:w="3572"/>
      </w:tblGrid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57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935" w:right="595" w:bottom="935" w:left="5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BK-2536  •  63×24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