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2977"/>
        <w:gridCol w:w="2977"/>
        <w:gridCol w:w="2977"/>
      </w:tblGrid>
      <w:tr>
        <w:trPr>
          <w:trHeight w:val="8391" w:hRule="exact"/>
        </w:trPr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4224" w:right="1488" w:bottom="4224" w:left="14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BK-2525  •  52.5×148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