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9026"/>
      </w:tblGrid>
      <w:tr>
        <w:trPr>
          <w:trHeight w:val="1361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61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935" w:right="0" w:bottom="935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BK-2524  •  210×24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