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55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55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1984" w:bottom="765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BK-2518  •  70×45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