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60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976" w:bottom="595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BK-2512  •  105×46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