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4479"/>
        <w:gridCol w:w="4479"/>
      </w:tblGrid>
      <w:tr>
        <w:trPr>
          <w:trHeight w:val="4479" w:hRule="exact"/>
        </w:trPr>
        <w:tc>
          <w:tcPr>
            <w:tcW w:type="dxa" w:w="447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47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479" w:hRule="exact"/>
        </w:trPr>
        <w:tc>
          <w:tcPr>
            <w:tcW w:type="dxa" w:w="447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47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479" w:hRule="exact"/>
        </w:trPr>
        <w:tc>
          <w:tcPr>
            <w:tcW w:type="dxa" w:w="447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47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701" w:right="1474" w:bottom="1701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BK-2506  •  79×79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