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556"/>
        <w:gridCol w:w="5556"/>
      </w:tblGrid>
      <w:tr>
        <w:trPr>
          <w:trHeight w:val="8419" w:hRule="exact"/>
        </w:trPr>
        <w:tc>
          <w:tcPr>
            <w:tcW w:type="dxa" w:w="555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55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209" w:right="397" w:bottom="4209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BK-2504  •  98×148.5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