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25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68" w:right="992" w:bottom="468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BK-2472  •  35×23.375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