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551"/>
        <w:gridCol w:w="2551"/>
        <w:gridCol w:w="2551"/>
        <w:gridCol w:w="2551"/>
      </w:tblGrid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701" w:hRule="exact"/>
        </w:trPr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551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BK-2453  •  45×30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