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381"/>
        <w:gridCol w:w="2381"/>
        <w:gridCol w:w="2381"/>
        <w:gridCol w:w="2381"/>
      </w:tblGrid>
      <w:tr>
        <w:trPr>
          <w:trHeight w:val="3368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68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68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68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684" w:right="1191" w:bottom="168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BK-2425  •  42×59.4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