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770"/>
        <w:gridCol w:w="3770"/>
        <w:gridCol w:w="3770"/>
      </w:tblGrid>
      <w:tr>
        <w:trPr>
          <w:trHeight w:val="2324" w:hRule="exact"/>
        </w:trPr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77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446" w:right="298" w:bottom="1446" w:left="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BK-2421  •  66.5×41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