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5954"/>
      </w:tblGrid>
      <w:tr>
        <w:trPr>
          <w:trHeight w:val="4082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082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082" w:hRule="exact"/>
        </w:trPr>
        <w:tc>
          <w:tcPr>
            <w:tcW w:type="dxa" w:w="5953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2296" w:right="2976" w:bottom="2296" w:left="29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BK-2408  •  105×72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