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1587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2976" w:bottom="482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BK-2380  •  105×280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