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420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20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20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105" w:right="2976" w:bottom="2105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BK-2374  •  105×74.25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