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396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0" w:bottom="48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BK-2370  •  210×70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