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>
        <w:trPr>
          <w:trHeight w:val="2551" w:hRule="exact"/>
        </w:trPr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1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65" w:right="283" w:bottom="765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BK-2340  •  25×45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