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118"/>
        <w:gridCol w:w="3118"/>
        <w:gridCol w:w="3118"/>
      </w:tblGrid>
      <w:tr>
        <w:trPr>
          <w:trHeight w:val="1871" w:hRule="exact"/>
        </w:trPr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71" w:hRule="exact"/>
        </w:trPr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71" w:hRule="exact"/>
        </w:trPr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71" w:hRule="exact"/>
        </w:trPr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71" w:hRule="exact"/>
        </w:trPr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71" w:hRule="exact"/>
        </w:trPr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71" w:hRule="exact"/>
        </w:trPr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71" w:hRule="exact"/>
        </w:trPr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1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935" w:right="1276" w:bottom="93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BK-2334  •  55×33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