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9026"/>
      </w:tblGrid>
      <w:tr>
        <w:trPr>
          <w:trHeight w:val="1814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14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14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14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14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14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14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814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162" w:right="0" w:bottom="1162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BK-2329  •  210×32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