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170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65" w:right="1984" w:bottom="765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BK-2327  •  70×30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