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198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1984" w:bottom="482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BK-2324  •  70×35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