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07" w:right="1488" w:bottom="607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BK-2321  •  52.5×21.2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