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5103"/>
        <w:gridCol w:w="5103"/>
      </w:tblGrid>
      <w:tr>
        <w:trPr>
          <w:trHeight w:val="1417" w:hRule="exact"/>
        </w:trPr>
        <w:tc>
          <w:tcPr>
            <w:tcW w:type="dxa" w:w="51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1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17" w:hRule="exact"/>
        </w:trPr>
        <w:tc>
          <w:tcPr>
            <w:tcW w:type="dxa" w:w="51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1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17" w:hRule="exact"/>
        </w:trPr>
        <w:tc>
          <w:tcPr>
            <w:tcW w:type="dxa" w:w="51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1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17" w:hRule="exact"/>
        </w:trPr>
        <w:tc>
          <w:tcPr>
            <w:tcW w:type="dxa" w:w="51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1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17" w:hRule="exact"/>
        </w:trPr>
        <w:tc>
          <w:tcPr>
            <w:tcW w:type="dxa" w:w="51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1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17" w:hRule="exact"/>
        </w:trPr>
        <w:tc>
          <w:tcPr>
            <w:tcW w:type="dxa" w:w="51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1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17" w:hRule="exact"/>
        </w:trPr>
        <w:tc>
          <w:tcPr>
            <w:tcW w:type="dxa" w:w="51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1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17" w:hRule="exact"/>
        </w:trPr>
        <w:tc>
          <w:tcPr>
            <w:tcW w:type="dxa" w:w="51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1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17" w:hRule="exact"/>
        </w:trPr>
        <w:tc>
          <w:tcPr>
            <w:tcW w:type="dxa" w:w="51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1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17" w:hRule="exact"/>
        </w:trPr>
        <w:tc>
          <w:tcPr>
            <w:tcW w:type="dxa" w:w="51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1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17" w:hRule="exact"/>
        </w:trPr>
        <w:tc>
          <w:tcPr>
            <w:tcW w:type="dxa" w:w="51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10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624" w:right="850" w:bottom="624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BK-2320  •  90×25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