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871"/>
        <w:gridCol w:w="1871"/>
        <w:gridCol w:w="1871"/>
        <w:gridCol w:w="1871"/>
        <w:gridCol w:w="1871"/>
        <w:gridCol w:w="1871"/>
      </w:tblGrid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77" w:hRule="exact"/>
        </w:trPr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87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79" w:right="340" w:bottom="879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BK-2319  •  33×19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