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4706"/>
        <w:gridCol w:w="4706"/>
      </w:tblGrid>
      <w:tr>
        <w:trPr>
          <w:trHeight w:val="1701" w:hRule="exact"/>
        </w:trPr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47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765" w:right="1247" w:bottom="765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BK-2318  •  83×30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