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954"/>
      </w:tblGrid>
      <w:tr>
        <w:trPr>
          <w:trHeight w:val="204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4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4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4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4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4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41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276" w:right="2976" w:bottom="1276" w:left="29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BK-2316  •  105×36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