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969"/>
        <w:gridCol w:w="3969"/>
      </w:tblGrid>
      <w:tr>
        <w:trPr>
          <w:trHeight w:val="3969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69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69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69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82" w:right="1984" w:bottom="482" w:left="19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BK-2312  •  70×70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