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386"/>
        <w:gridCol w:w="5386"/>
      </w:tblGrid>
      <w:tr>
        <w:trPr>
          <w:trHeight w:val="3685" w:hRule="exact"/>
        </w:trPr>
        <w:tc>
          <w:tcPr>
            <w:tcW w:type="dxa" w:w="538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38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685" w:hRule="exact"/>
        </w:trPr>
        <w:tc>
          <w:tcPr>
            <w:tcW w:type="dxa" w:w="538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38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685" w:hRule="exact"/>
        </w:trPr>
        <w:tc>
          <w:tcPr>
            <w:tcW w:type="dxa" w:w="538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38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685" w:hRule="exact"/>
        </w:trPr>
        <w:tc>
          <w:tcPr>
            <w:tcW w:type="dxa" w:w="538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38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049" w:right="567" w:bottom="104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BK-2308  •  95×65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