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7937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37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2976" w:bottom="482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BK-2304  •  105×140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