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5954"/>
      </w:tblGrid>
      <w:tr>
        <w:trPr>
          <w:trHeight w:val="5613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5613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2806" w:right="2976" w:bottom="2806" w:left="29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BK-2303  •  105×99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