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7937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37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0" w:bottom="482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BK-2302  •  210×140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