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1247"/>
        <w:gridCol w:w="1247"/>
        <w:gridCol w:w="1247"/>
        <w:gridCol w:w="1247"/>
        <w:gridCol w:w="1247"/>
        <w:gridCol w:w="1247"/>
        <w:gridCol w:w="1247"/>
        <w:gridCol w:w="1247"/>
        <w:gridCol w:w="1247"/>
      </w:tblGrid>
      <w:tr>
        <w:trPr>
          <w:trHeight w:val="3118" w:hRule="exact"/>
        </w:trPr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118" w:hRule="exact"/>
        </w:trPr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118" w:hRule="exact"/>
        </w:trPr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118" w:hRule="exact"/>
        </w:trPr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118" w:hRule="exact"/>
        </w:trPr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24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624" w:right="340" w:bottom="624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22×55 mm  (3'lü)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