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16826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pgSz w:w="11906" w:h="16838"/>
      <w:pgMar w:top="6" w:right="2976" w:bottom="6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