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1247"/>
        <w:gridCol w:w="1247"/>
        <w:gridCol w:w="1247"/>
        <w:gridCol w:w="1247"/>
        <w:gridCol w:w="1247"/>
        <w:gridCol w:w="1247"/>
        <w:gridCol w:w="1247"/>
        <w:gridCol w:w="1247"/>
        <w:gridCol w:w="1247"/>
      </w:tblGrid>
      <w:tr>
        <w:trPr>
          <w:trHeight w:val="680" w:hRule="exact"/>
        </w:trPr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595" w:right="340" w:bottom="595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BK-2280  •  22×12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